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549</w:t>
      </w:r>
      <w:r>
        <w:rPr>
          <w:rFonts w:ascii="Times New Roman" w:eastAsia="Times New Roman" w:hAnsi="Times New Roman" w:cs="Times New Roman"/>
        </w:rPr>
        <w:t>-2613/2025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Сириус» к </w:t>
      </w:r>
      <w:r>
        <w:rPr>
          <w:rFonts w:ascii="Times New Roman" w:eastAsia="Times New Roman" w:hAnsi="Times New Roman" w:cs="Times New Roman"/>
          <w:sz w:val="28"/>
          <w:szCs w:val="28"/>
        </w:rPr>
        <w:t>Базаровой Марине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251083-0418140504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судебных издержек на оплату юридических услуг.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 «Сириус» к Базаровой Марине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251083-0418140504 от 18.04.2024,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судебных издержек на оплату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Базаровой Марины Викторовны, </w:t>
      </w:r>
      <w:r>
        <w:rPr>
          <w:rStyle w:val="cat-PassportDatagrp-16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 выдавший документ: 860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 «Сириус»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ОГРН: 1184632009143, ИНН: 4632245370,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251083-0418140504 от 18.04.2024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984 (двадцать одна тысяча девятьсот восемьдесят четыре) рубля 00 копеек (из которых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00 коп. – задолженность по основному долгу, 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984 руб. 00 коп. – задолженность по процентам за пользование заемными денежными средствами),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>е издерж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оплату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(пять тысяч)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549-</w:t>
      </w:r>
      <w:r>
        <w:rPr>
          <w:rFonts w:ascii="Times New Roman" w:eastAsia="Times New Roman" w:hAnsi="Times New Roman" w:cs="Times New Roman"/>
        </w:rPr>
        <w:t>2613/2025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ExternalSystemDefinedgrp-20rplc-15">
    <w:name w:val="cat-ExternalSystemDefined grp-20 rplc-15"/>
    <w:basedOn w:val="DefaultParagraphFont"/>
  </w:style>
  <w:style w:type="character" w:customStyle="1" w:styleId="cat-ExternalSystemDefinedgrp-21rplc-16">
    <w:name w:val="cat-ExternalSystemDefined grp-21 rplc-16"/>
    <w:basedOn w:val="DefaultParagraphFont"/>
  </w:style>
  <w:style w:type="character" w:customStyle="1" w:styleId="cat-UserDefinedgrp-22rplc-17">
    <w:name w:val="cat-UserDefined grp-2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